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同朝为相</w:t>
      </w:r>
    </w:p>
    <w:p>
      <w:r>
        <w:rPr>
          <w:rFonts w:ascii="宋体" w:hAnsi="宋体" w:eastAsia="宋体"/>
          <w:sz w:val="24"/>
        </w:rPr>
        <w:t>陈代平著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同朝为相</w:t>
            </w:r>
          </w:p>
        </w:tc>
      </w:tr>
      <w:tr>
        <w:tc>
          <w:tcPr>
            <w:tcW w:type="dxa" w:w="4320"/>
          </w:tcPr>
          <w:p>
            <w:r>
              <w:t>作者</w:t>
            </w:r>
          </w:p>
        </w:tc>
        <w:tc>
          <w:tcPr>
            <w:tcW w:type="dxa" w:w="4320"/>
          </w:tcPr>
          <w:p>
            <w:r>
              <w:t>陈代平著</w:t>
            </w:r>
          </w:p>
        </w:tc>
      </w:tr>
      <w:tr>
        <w:tc>
          <w:tcPr>
            <w:tcW w:type="dxa" w:w="4320"/>
          </w:tcPr>
          <w:p>
            <w:r>
              <w:t>出版社</w:t>
            </w:r>
          </w:p>
        </w:tc>
        <w:tc>
          <w:tcPr>
            <w:tcW w:type="dxa" w:w="4320"/>
          </w:tcPr>
          <w:p>
            <w:r/>
          </w:p>
        </w:tc>
      </w:tr>
      <w:tr>
        <w:tc>
          <w:tcPr>
            <w:tcW w:type="dxa" w:w="4320"/>
          </w:tcPr>
          <w:p>
            <w:r>
              <w:t>ISBN</w:t>
            </w:r>
          </w:p>
        </w:tc>
        <w:tc>
          <w:tcPr>
            <w:tcW w:type="dxa" w:w="4320"/>
          </w:tcPr>
          <w:p>
            <w:r>
              <w:t>978-7-5126-6853-9</w:t>
            </w:r>
          </w:p>
        </w:tc>
      </w:tr>
      <w:tr>
        <w:tc>
          <w:tcPr>
            <w:tcW w:type="dxa" w:w="4320"/>
          </w:tcPr>
          <w:p>
            <w:r>
              <w:t>出版日期</w:t>
            </w:r>
          </w:p>
        </w:tc>
        <w:tc>
          <w:tcPr>
            <w:tcW w:type="dxa" w:w="4320"/>
          </w:tcPr>
          <w:p>
            <w:r>
              <w:t>2018-10-01</w:t>
            </w:r>
          </w:p>
        </w:tc>
      </w:tr>
      <w:tr>
        <w:tc>
          <w:tcPr>
            <w:tcW w:type="dxa" w:w="4320"/>
          </w:tcPr>
          <w:p>
            <w:r>
              <w:t>页数</w:t>
            </w:r>
          </w:p>
        </w:tc>
        <w:tc>
          <w:tcPr>
            <w:tcW w:type="dxa" w:w="4320"/>
          </w:tcPr>
          <w:p>
            <w:r>
              <w:t>194</w:t>
            </w:r>
          </w:p>
        </w:tc>
      </w:tr>
      <w:tr>
        <w:tc>
          <w:tcPr>
            <w:tcW w:type="dxa" w:w="4320"/>
          </w:tcPr>
          <w:p>
            <w:r>
              <w:t>价格</w:t>
            </w:r>
          </w:p>
        </w:tc>
        <w:tc>
          <w:tcPr>
            <w:tcW w:type="dxa" w:w="4320"/>
          </w:tcPr>
          <w:p>
            <w:r/>
          </w:p>
        </w:tc>
      </w:tr>
      <w:tr>
        <w:tc>
          <w:tcPr>
            <w:tcW w:type="dxa" w:w="4320"/>
          </w:tcPr>
          <w:p>
            <w:r>
              <w:t>关键词</w:t>
            </w:r>
          </w:p>
        </w:tc>
        <w:tc>
          <w:tcPr>
            <w:tcW w:type="dxa" w:w="4320"/>
          </w:tcPr>
          <w:p>
            <w:r>
              <w:t>长篇小说-中国-当代</w:t>
            </w:r>
          </w:p>
        </w:tc>
      </w:tr>
      <w:tr>
        <w:tc>
          <w:tcPr>
            <w:tcW w:type="dxa" w:w="4320"/>
          </w:tcPr>
          <w:p>
            <w:r>
              <w:t>分类</w:t>
            </w:r>
          </w:p>
        </w:tc>
        <w:tc>
          <w:tcPr>
            <w:tcW w:type="dxa" w:w="4320"/>
          </w:tcPr>
          <w:p>
            <w:r/>
          </w:p>
        </w:tc>
      </w:tr>
    </w:tbl>
    <w:p/>
    <w:p>
      <w:pPr>
        <w:pStyle w:val="Heading1"/>
      </w:pPr>
      <w:r>
        <w:t>图书介绍</w:t>
      </w:r>
    </w:p>
    <w:p>
      <w:r>
        <w:t>这是一部小说。《同朝为相》讲的是北宋末和南宋初的历史故事。故事重点叙述了以李纲为首的主战派和以黄潜善为首的主和派你死我活的残酷斗争。既有尔虞我诈、步步惊心的士宦之争，又有绵绵细腻、丝丝柔情的情感缠绕。约12万字。</w:t>
      </w:r>
    </w:p>
    <w:p/>
    <w:p>
      <w:r>
        <w:t>本书出售、求购地址：https://www.jiaokey.com/book/detail/14773676.html</w:t>
      </w:r>
    </w:p>
    <w:p>
      <w:r>
        <w:t>更多相关图书推荐：https://www.jiaokey.com</w:t>
      </w:r>
    </w:p>
    <w:p>
      <w:r>
        <w:t>陈代平著 其他作品：https://www.jiaokey.com/tag/陈代平著.html</w:t>
      </w:r>
    </w:p>
    <w:p>
      <w:r>
        <w:t>关键词搜索：https://www.jiaokey.com/tag/长篇小说-中国-当代.html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