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梦碎金谷园</w:t>
      </w:r>
    </w:p>
    <w:p>
      <w:r>
        <w:rPr>
          <w:rFonts w:ascii="宋体" w:hAnsi="宋体" w:eastAsia="宋体"/>
          <w:sz w:val="24"/>
        </w:rPr>
        <w:t>卢群著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梦碎金谷园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978-7-5580-6274-2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梦碎金谷园》这个长篇小说，写的是西晋的一个文学团体，在社会大动荡中发生的一系列事件。全书十四万字，由二十六个章节组成，本书以第一人称表述方法，以诙谐幽默的语言风格和讽刺手段，对这个群体中的每个人的生活态度、价值取向、人生经历和文学成就，尽可能地进行了还原，以文学的形式，将他们介绍给读者。每个章节以人物姓名和主要经历为标题，既独立成篇又相互关联。</w:t>
      </w:r>
    </w:p>
    <w:p/>
    <w:p>
      <w:r>
        <w:t>本书出售、求购地址：https://www.jiaokey.com/book/detail/14773579.html</w:t>
      </w:r>
    </w:p>
    <w:p>
      <w:r>
        <w:t>更多相关图书推荐：https://www.jiaokey.com</w:t>
      </w:r>
    </w:p>
    <w:p>
      <w:r>
        <w:t>卢群著 其他作品：https://www.jiaokey.com/tag/卢群著.html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