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基于Excel 微课版</w:t>
      </w:r>
    </w:p>
    <w:p>
      <w:r>
        <w:rPr>
          <w:rFonts w:ascii="宋体" w:hAnsi="宋体" w:eastAsia="宋体"/>
          <w:sz w:val="24"/>
        </w:rPr>
        <w:t>相广萍，陆川编著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基于Excel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相广萍，陆川编著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978-7-5682-8369-4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38.50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针对应用型人才培养的要求进行编写，系统地介绍了统计学基础中的相关知识及技能，包括统计学的含义、变量与数据的概念及分类、数据收本书在讲解统计学相关原理及理论知识的同时，更注重实践操作能力。全书使用Excel（2010版）实现计算与分析，案例数据真实及时效性强，步骤详细清晰，图表设计规范。根据章节的重难点不同，分别在第3、5、6、7、8、9章加入了微课视频，动态讲解操作方法，方便读者自学。</w:t>
      </w:r>
    </w:p>
    <w:p/>
    <w:p>
      <w:r>
        <w:t>本书出售、求购地址：https://www.jiaokey.com/book/detail/14773503.html</w:t>
      </w:r>
    </w:p>
    <w:p>
      <w:r>
        <w:t>更多相关图书推荐：https://www.jiaokey.com</w:t>
      </w:r>
    </w:p>
    <w:p>
      <w:r>
        <w:t>相广萍，陆川编著 其他作品：https://www.jiaokey.com/tag/相广萍，陆川编著.html</w:t>
      </w:r>
    </w:p>
    <w:p>
      <w:r>
        <w:t>关键词搜索：https://www.jiaokey.com/tag/应用统计学-高等学校-教材.html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