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书名：基于51单片机的仿真及应用</w:t>
      </w:r>
    </w:p>
    <w:p>
      <w:r>
        <w:t>作者：陆霞，李海燕，慈文彦主编；卫星，周爱军副主编</w:t>
      </w:r>
    </w:p>
    <w:p>
      <w:r>
        <w:t>出版社：</w:t>
      </w:r>
    </w:p>
    <w:p>
      <w:r>
        <w:t>出版日期：2020.06</w:t>
      </w:r>
    </w:p>
    <w:p>
      <w:r>
        <w:t>总页数：216</w:t>
      </w:r>
    </w:p>
    <w:p>
      <w:r>
        <w:t>更多请访问教客网: www.jiaokey.com</w:t>
      </w:r>
    </w:p>
    <w:p>
      <w:r>
        <w:t>基于51单片机的仿真及应用 评论地址：https://www.jiaokey.com/book/detail/14772313.html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