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股价潜结构  买卖点玄机解密</w:t>
      </w:r>
    </w:p>
    <w:p>
      <w:r>
        <w:rPr>
          <w:rFonts w:ascii="宋体" w:hAnsi="宋体" w:eastAsia="宋体"/>
          <w:sz w:val="24"/>
        </w:rPr>
        <w:t>姚简明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股价潜结构  买卖点玄机解密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9787220113697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股票价格－价格结构－基本知识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讲解如何利用波动原理在股市赢利的投资理财图书。作者根据自身多年市场交易经验，独创性地总结出二进制、三进制的价格内在波动模式，并用实际案例让读者学会其具体的操作方式和技巧，从而准确把握价格转折点，利用趋势，实现赢利。</w:t>
      </w:r>
    </w:p>
    <w:p/>
    <w:p>
      <w:r>
        <w:t>本书出售、求购地址：https://www.jiaokey.com/book/detail/14771891.html</w:t>
      </w:r>
    </w:p>
    <w:p>
      <w:r>
        <w:t>更多金融、银行理论图书推荐：https://www.jiaokey.com</w:t>
      </w:r>
    </w:p>
    <w:p>
      <w:r>
        <w:t>姚简明 其他作品：https://www.jiaokey.com/tag/姚简明.html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关键词搜索：https://www.jiaokey.com/tag/股票价格－价格结构－基本知识.html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