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小微企业办税一本通 小微企业纳税申报一本通</w:t>
      </w:r>
    </w:p>
    <w:p>
      <w:r>
        <w:rPr>
          <w:rFonts w:ascii="宋体" w:hAnsi="宋体" w:eastAsia="宋体"/>
          <w:sz w:val="24"/>
        </w:rPr>
        <w:t>小微企业办税一本通系列丛书编写组编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小微企业办税一本通 小微企业纳税申报一本通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小微企业办税一本通系列丛书编写组编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978-7-5678-0924-6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小微企业各税种申报、基金（费）申报、定期定额户申报、委托代征申报、代收代缴代扣代缴申报、延期申报、财务会计报告报送、退税等事项的办理。涵盖纳税人在日常生产经营过程中履行纳税义务的相关办税事项，是小微企业办理各税（费）种纳税申报的简明指南。</w:t>
      </w:r>
    </w:p>
    <w:p/>
    <w:p>
      <w:r>
        <w:t>本书出售、求购地址：https://www.jiaokey.com/book/detail/14771745.html</w:t>
      </w:r>
    </w:p>
    <w:p>
      <w:r>
        <w:t>更多相关图书推荐：https://www.jiaokey.com</w:t>
      </w:r>
    </w:p>
    <w:p>
      <w:r>
        <w:t>小微企业办税一本通系列丛书编写组编 其他作品：https://www.jiaokey.com/tag/小微企业办税一本通系列丛书编写组编.html</w:t>
      </w:r>
    </w:p>
    <w:p>
      <w:r>
        <w:t>关键词搜索：https://www.jiaokey.com/tag/中小企业-企业管理-税收管理-中国.html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