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冰糖炖雪梨 上</w:t>
      </w:r>
    </w:p>
    <w:p>
      <w:r>
        <w:rPr>
          <w:rFonts w:ascii="宋体" w:hAnsi="宋体" w:eastAsia="宋体"/>
          <w:sz w:val="24"/>
        </w:rPr>
        <w:t>酒小七著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冰糖炖雪梨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酒小七著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978-7-5552-8226-6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曾经内向胆小、屡被棠雪欺负的男孩黎语冰，几年不见，华丽转身，变成人人爱慕追逐的冰球男神！而当年欺负他的小女孩棠雪，却只是个普普通通的学生，还不得不当他的助理！她是他的“童年阴影”，他眼角有一颗痣，是拜她所赐。他曾经是她的同桌、她的小马仔，她...</w:t>
      </w:r>
    </w:p>
    <w:p/>
    <w:p>
      <w:r>
        <w:t>本书出售、求购地址：https://www.jiaokey.com/book/detail/14771260.html</w:t>
      </w:r>
    </w:p>
    <w:p>
      <w:r>
        <w:t>更多相关图书推荐：https://www.jiaokey.com</w:t>
      </w:r>
    </w:p>
    <w:p>
      <w:r>
        <w:t>酒小七著 其他作品：https://www.jiaokey.com/tag/酒小七著.html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