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黑蜥蜴</w:t>
      </w:r>
    </w:p>
    <w:p>
      <w:r>
        <w:rPr>
          <w:rFonts w:ascii="宋体" w:hAnsi="宋体" w:eastAsia="宋体"/>
          <w:sz w:val="24"/>
        </w:rPr>
        <w:t>（日）江户川乱步著；羽治，冷欣译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黑蜥蜴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（日）江户川乱步著；羽治，冷欣译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本书出售、求购地址：https://www.jiaokey.com/book/detail/14770925.html</w:t>
      </w:r>
    </w:p>
    <w:p>
      <w:r>
        <w:t>更多相关图书推荐：https://www.jiaokey.com</w:t>
      </w:r>
    </w:p>
    <w:p>
      <w:r>
        <w:t>（日）江户川乱步著；羽治，冷欣译 其他作品：https://www.jiaokey.com/tag/（日）江户川乱步著；羽治，冷欣译.html</w:t>
      </w:r>
    </w:p>
    <w:p>
      <w:r>
        <w:t>关键词搜索：https://www.jiaokey.com/tag/推理小说-小说集-日本-现代.html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