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旅行的艺术</w:t>
      </w:r>
    </w:p>
    <w:p>
      <w:r>
        <w:rPr>
          <w:rFonts w:ascii="宋体" w:hAnsi="宋体" w:eastAsia="宋体"/>
          <w:sz w:val="24"/>
        </w:rPr>
        <w:t>阿兰·德波顿,南治国,彭俊豪,何世原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阿兰·德波顿,南治国,彭俊豪,何世原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9787532785049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部书是一部文学随笔集。它就像一场完美的旅程，教我们如何好奇、思考和观察，让我们重新对生命充满热情。旅行是什么，德波顿并不想急于提供答案，旅行为什么，德波顿似乎也不热心去考求。但释卷之后，相信每个读者都会得到一种答案-这答案，既是思辩的，也是感性的，既酣畅淋漓，又难以言说，因为，它更像是一种情绪，令人沉醉而不自知。翻开这本书，你踏上的将是一次异乎寻常的阅读旅程。深信德波顿无处不在的智慧和机智将影响甚至改变你对旅行的看法，并有可能改变你日后的旅行心态和旅行方式。德波顿是一个知识渊厚且富有逻辑思辨能力的作者。他曾经是大学的哲学讲师，有着深厚的哲学素养，从苏格拉底、洪堡，到爱默生、尼采，他都有过系统的阅读。此外，对西方文学和艺术作品，他也有广泛的涉猎。因此，在论及“旅行”这一近平陈词滥调的题材时，他不仅时时表现出理性的悟觉，而且还能结合福楼拜、波德莱尔等文学家的创作，参照凡高等画家的作品，多方位地观照“旅行”、剖析“旅行”。</w:t>
      </w:r>
    </w:p>
    <w:p/>
    <w:p>
      <w:r>
        <w:t>本书出售、求购地址：https://www.jiaokey.com/book/detail/14770921.html</w:t>
      </w:r>
    </w:p>
    <w:p>
      <w:r>
        <w:t>更多欧洲文学图书推荐：https://www.jiaokey.com</w:t>
      </w:r>
    </w:p>
    <w:p>
      <w:r>
        <w:t>阿兰·德波顿,南治国,彭俊豪,何世原 其他作品：https://www.jiaokey.com/tag/阿兰·德波顿,南治国,彭俊豪,何世原.html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关键词搜索：https://www.jiaokey.com/tag/随笔-作品集-英国-现代.html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