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心系病证治妙方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心系病证治妙方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978-7-5349-9953-6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心病（中医）-验方-汇编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作者60年临床实践和四代家传、师授经验的总结，共收集整理了500余首疗效确切的心系病证治秘方。每方包括组成、制法、用法、功能、主治、加减和记，按不同疾病分类编排。本书资料翔实，内容实用，易学易懂，适合大众阅读。</w:t>
      </w:r>
    </w:p>
    <w:p/>
    <w:p>
      <w:r>
        <w:t>本书出售、求购地址：https://www.jiaokey.com/book/detail/14770891.html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关键词搜索：https://www.jiaokey.com/tag/心病（中医）-验方-汇编.html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