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电路分析基础</w:t>
      </w:r>
    </w:p>
    <w:p>
      <w:r>
        <w:rPr>
          <w:rFonts w:ascii="宋体" w:hAnsi="宋体" w:eastAsia="宋体"/>
          <w:sz w:val="24"/>
        </w:rPr>
        <w:t>刘洋,陈瑶,武刚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刘洋,陈瑶,武刚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9787563557776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结合多年来的实践教学经验编写的，注重理论联系实际，理论以应用为目的。本书以所编写的内容为必需并且够用为目标，着重讲清概念，难度适中。作者在编写过程中参考了大量的相关资料，充分考虑了本课程与其他相关课程的衔接。本书是作者精心编写而成的一本具有鲜明特色的书籍。</w:t>
      </w:r>
    </w:p>
    <w:p/>
    <w:p>
      <w:r>
        <w:t>本书出售、求购地址：https://www.jiaokey.com/book/detail/14770743.html</w:t>
      </w:r>
    </w:p>
    <w:p>
      <w:r>
        <w:t>更多电路理论图书推荐：https://www.jiaokey.com</w:t>
      </w:r>
    </w:p>
    <w:p>
      <w:r>
        <w:t>刘洋,陈瑶,武刚 其他作品：https://www.jiaokey.com/tag/刘洋,陈瑶,武刚.html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