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深入理解互联网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978-7-111-65832-0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用系统的观点解读互联网技术的形成与发展。第1章系统地介绍了互联网发展的历程，以及每个阶段的标志性成果；第2章讨论了网络体系结构与层次结构抽象方法的研究与演变过程；第3章系统地介绍了网络层协议设计方法，以及路由协议与路由器的研究与发展；第...</w:t>
      </w:r>
    </w:p>
    <w:p/>
    <w:p>
      <w:r>
        <w:t>本书出售、求购地址：https://www.jiaokey.com/book/detail/14770496.html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关键词搜索：https://www.jiaokey.com/tag/互联网络.html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