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“互联网+”大学生创新创业实践教程</w:t>
      </w:r>
    </w:p>
    <w:p>
      <w:r>
        <w:rPr>
          <w:rFonts w:ascii="宋体" w:hAnsi="宋体" w:eastAsia="宋体"/>
          <w:sz w:val="24"/>
        </w:rPr>
        <w:t>康海燕,朱万祥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“互联网+”大学生创新创业实践教程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康海燕,朱万祥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9787563559411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在“互联网+”行动和“大众创业、万众创新”的理念下，努力营造鼓励大胆探索、包容失败的宽松氛围，使创新创业成为人们普遍的生活方式，成为社会纵向流动的强大动力。为此本教程对“大学生创新创业培养”进行分析和探讨，其目的是把人的创造力量诱导出来，注重在大学生科技知识基础、创新意识、创新思维能力、学习能力、实践能力等多方面加以培养和激发。主要由四部分知识构成：第一部分为创新理论；第二部分为创新表示与保护；第三部分为创新案例。引导和启发学生学会创作；第四部分为创业指导。通过追寻成功者的足迹，给读者以必要的启迪，可以从中吸取成长和成功所必需的养分。本书适合作为高等院校理工类研究生、本科生（包括网络空间安全类专业、计算机类专业以及管理科学与工程类）的创新创业实践教材，也可作为教师、各类工程技术人员以及广大科技活动爱好者的参考书。本书内容的特点：理论和实践相结合。</w:t>
      </w:r>
    </w:p>
    <w:p/>
    <w:p>
      <w:r>
        <w:t>本书出售、求购地址：https://www.jiaokey.com/book/detail/14770411.html</w:t>
      </w:r>
    </w:p>
    <w:p>
      <w:r>
        <w:t>更多学校管理图书推荐：https://www.jiaokey.com</w:t>
      </w:r>
    </w:p>
    <w:p>
      <w:r>
        <w:t>康海燕,朱万祥 其他作品：https://www.jiaokey.com/tag/康海燕,朱万祥.html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关键词搜索：https://www.jiaokey.com/tag/大学生-创业-高等学校-教材.html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