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书名：管理是个技术活</w:t>
      </w:r>
    </w:p>
    <w:p>
      <w:r>
        <w:t>作者:胡晓红，张翔译；（美国）芭芭拉·米切尔，科妮莉亚·甘伦</w:t>
      </w:r>
    </w:p>
    <w:p>
      <w:r>
        <w:t>出版社:北京联合出版公司</w:t>
      </w:r>
    </w:p>
    <w:p>
      <w:r>
        <w:t>出版日期：2019.07</w:t>
      </w:r>
    </w:p>
    <w:p>
      <w:r>
        <w:t>总页数：198</w:t>
      </w:r>
    </w:p>
    <w:p>
      <w:r>
        <w:t>更多请访问教客网:www.jiaokey.com</w:t>
      </w:r>
    </w:p>
    <w:p>
      <w:r>
        <w:t>管理是个技术活评论地址：https://www.jiaokey.com/book/detail/14769376.html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