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直隶学研究书系·历代献县诗钞 史汝箴 史树瑛 史树璋 史光简诗集</w:t>
      </w:r>
    </w:p>
    <w:p>
      <w:r>
        <w:rPr>
          <w:rFonts w:ascii="宋体" w:hAnsi="宋体" w:eastAsia="宋体"/>
          <w:sz w:val="24"/>
        </w:rPr>
        <w:t>张纪岩辑校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直隶学研究书系·历代献县诗钞 史汝箴 史树瑛 史树璋 史光简诗集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张纪岩辑校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978-7-5666-1483-4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为历代献县诗抄的一册，收史汝箴《退思阁诗集》、史树瑛《农事杂咏》、史树璋《凤儒诗草》、史光简《红椒园试帖》。史树瑛、史树璋为史汝箴之子。《退思阁诗集》给我们提供了一幅幅近代历史事件画卷，包括庚子之变、日俄战争、辛亥革命、张勋复辟等，同时...</w:t>
      </w:r>
    </w:p>
    <w:p/>
    <w:p>
      <w:r>
        <w:t>本书出售、求购地址：https://www.jiaokey.com/book/detail/14769212.html</w:t>
      </w:r>
    </w:p>
    <w:p>
      <w:r>
        <w:t>更多相关图书推荐：https://www.jiaokey.com</w:t>
      </w:r>
    </w:p>
    <w:p>
      <w:r>
        <w:t>张纪岩辑校 其他作品：https://www.jiaokey.com/tag/张纪岩辑校.html</w:t>
      </w:r>
    </w:p>
    <w:p>
      <w:r>
        <w:t>关键词搜索：https://www.jiaokey.com/tag/古典诗歌－诗集－中国－清后期.html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