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书名：想象的共同体  思考红字的符号诠释机制</w:t>
      </w:r>
    </w:p>
    <w:p>
      <w:r>
        <w:t>作者：毕文静</w:t>
      </w:r>
    </w:p>
    <w:p>
      <w:r>
        <w:t>出版社：</w:t>
      </w:r>
    </w:p>
    <w:p>
      <w:r>
        <w:t>出版日期：2019.08</w:t>
      </w:r>
    </w:p>
    <w:p>
      <w:r>
        <w:t>总页数：136</w:t>
      </w:r>
    </w:p>
    <w:p>
      <w:r>
        <w:t>更多请访问教客网: www.jiaokey.com</w:t>
      </w:r>
    </w:p>
    <w:p>
      <w:r>
        <w:t>想象的共同体  思考红字的符号诠释机制 评论地址：https://www.jiaokey.com/book/detail/14769170.html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