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火种不灭</w:t>
      </w:r>
    </w:p>
    <w:p>
      <w:r>
        <w:rPr>
          <w:rFonts w:ascii="宋体" w:hAnsi="宋体" w:eastAsia="宋体"/>
          <w:sz w:val="24"/>
        </w:rPr>
        <w:t>曾凡奇编著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火种不灭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978-7-5336-8870-7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主力红军长征后，坚守在南方8省15个地区的红军游击队为对象，通过叙事与纪实相结合的写法，从主力长征之后苏区遭受的血雨腥风、大浪淘沙、各游击队的浴血坚持、谈判改编和永远的丰碑五个部分，展现红军不屈不挠的斗争精神和坚定的革命信仰。</w:t>
      </w:r>
    </w:p>
    <w:p/>
    <w:p>
      <w:r>
        <w:t>本书出售、求购地址：https://www.jiaokey.com/book/detail/14769058.html</w:t>
      </w:r>
    </w:p>
    <w:p>
      <w:r>
        <w:t>更多相关图书推荐：https://www.jiaokey.com</w:t>
      </w:r>
    </w:p>
    <w:p>
      <w:r>
        <w:t>曾凡奇编著 其他作品：https://www.jiaokey.com/tag/曾凡奇编著.html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