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沟通就是说服人</w:t>
      </w:r>
    </w:p>
    <w:p>
      <w:r>
        <w:rPr>
          <w:rFonts w:ascii="宋体" w:hAnsi="宋体" w:eastAsia="宋体"/>
          <w:sz w:val="24"/>
        </w:rPr>
        <w:t>刘琳著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沟通就是说服人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978-7-201-15949-2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说服-语言艺术-通俗读物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柔软对话的创立者乔治汤普森曾指出：“我们与对方的差异越大，在交谈的时候越需要技巧。这样才能达到使对方协同、认同、服从我们的目的。”低效率的说服沟通让我们在工作、生活中饱尝苦头。本书精心归纳整理了最前沿的研究成果，总结了许多行之有效的说服方法和技巧，根据不同说服类型的人、不同的沟通对象，有层次、有深度地介绍了说服沟通中高效技巧之精华。</w:t>
      </w:r>
    </w:p>
    <w:p/>
    <w:p>
      <w:r>
        <w:t>本书出售、求购地址：https://www.jiaokey.com/book/detail/14768970.html</w:t>
      </w:r>
    </w:p>
    <w:p>
      <w:r>
        <w:t>更多相关图书推荐：https://www.jiaokey.com</w:t>
      </w:r>
    </w:p>
    <w:p>
      <w:r>
        <w:t>刘琳著 其他作品：https://www.jiaokey.com/tag/刘琳著.html</w:t>
      </w:r>
    </w:p>
    <w:p>
      <w:r>
        <w:t>关键词搜索：https://www.jiaokey.com/tag/说服-语言艺术-通俗读物.html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