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走进教师阅读</w:t>
      </w:r>
    </w:p>
    <w:p>
      <w:r>
        <w:rPr>
          <w:rFonts w:ascii="宋体" w:hAnsi="宋体" w:eastAsia="宋体"/>
          <w:sz w:val="24"/>
        </w:rPr>
        <w:t>刘波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走进教师阅读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9787570304400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教师－阅读辅导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推动教师阅读上，《走进教师阅读》作者有着推动一所学校、推动一个区域的成功经验，两个案例均入选“宁波市校园阅读推广十佳案例”。作者坚持用研究的态度来推动教师阅读，在借助专家的学术观点并深入理解阅读和教师阅读的基础上，对教师阅读进行了理性的思考，并阐述了推动教师阅读的具体经验，给推动教师阅读提供可资借鉴的方法。《走进教师阅读》有理念，有操作，有成效，既可以激发更多教师的阅读热情，也可以给一个区域、一个学校推动教师阅读提供可操作的思路。</w:t>
      </w:r>
    </w:p>
    <w:p/>
    <w:p>
      <w:r>
        <w:t>本书出售、求购地址：https://www.jiaokey.com/book/detail/14768836.html</w:t>
      </w:r>
    </w:p>
    <w:p>
      <w:r>
        <w:t>更多教师图书推荐：https://www.jiaokey.com</w:t>
      </w:r>
    </w:p>
    <w:p>
      <w:r>
        <w:t>刘波 其他作品：https://www.jiaokey.com/tag/刘波.html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关键词搜索：https://www.jiaokey.com/tag/教师－阅读辅导.html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