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中国法书小品集萃 南宋 6</w:t>
      </w:r>
    </w:p>
    <w:p>
      <w:r>
        <w:rPr>
          <w:rFonts w:ascii="宋体" w:hAnsi="宋体" w:eastAsia="宋体"/>
          <w:sz w:val="24"/>
        </w:rPr>
        <w:t>刘永建主编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中国法书小品集萃 南宋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978-7-5340-7232-1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汉字-法帖-中国-南宋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中国法书小品集萃》是中国历代名家书法墨迹留存在世的大汇总。从晋唐五代到清代，收集了历代书法名家的各种墨迹，有些是著名书法绘画的题跋中提取出来，有些是从尺牍册页中截录出来，有些是仅有的残留余片，也统一收集在内，集成册，以朝代为序，分类出版1...</w:t>
      </w:r>
    </w:p>
    <w:p/>
    <w:p>
      <w:r>
        <w:t>本书出售、求购地址：https://www.jiaokey.com/book/detail/14768833.html</w:t>
      </w:r>
    </w:p>
    <w:p>
      <w:r>
        <w:t>更多相关图书推荐：https://www.jiaokey.com</w:t>
      </w:r>
    </w:p>
    <w:p>
      <w:r>
        <w:t>刘永建主编 其他作品：https://www.jiaokey.com/tag/刘永建主编.html</w:t>
      </w:r>
    </w:p>
    <w:p>
      <w:r>
        <w:t>关键词搜索：https://www.jiaokey.com/tag/汉字-法帖-中国-南宋.html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