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随园十种 6</w:t>
      </w:r>
    </w:p>
    <w:p>
      <w:r>
        <w:rPr>
          <w:rFonts w:ascii="宋体" w:hAnsi="宋体" w:eastAsia="宋体"/>
          <w:sz w:val="24"/>
        </w:rPr>
        <w:t>（清）袁枚等著；王英志点校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随园十种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（清）袁枚等著；王英志点校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978-7-5540-1524-7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随园十种》收录袁枚著作10种，即《随园六记》《随园纪游册》《随园雅集图咏》《随园食单》《随园随笔》《随园诗话》《小仓山房尺牍》《牍外余言》《子不语》《续子不语》，并收录2种与袁枚及其随园有关的著作，即《随园琐记》《随园轶事》。这些著作，基本能反映袁枚在饮食、园林、读书、写诗、旅行、会友等方面的有趣见解和实践，也能体现袁枚好谈鬼怪、风流自赏的文人个性，是一套适合消闲怡情的好读物。</w:t>
      </w:r>
    </w:p>
    <w:p/>
    <w:p>
      <w:r>
        <w:t>本书出售、求购地址：https://www.jiaokey.com/book/detail/14768821.html</w:t>
      </w:r>
    </w:p>
    <w:p>
      <w:r>
        <w:t>更多相关图书推荐：https://www.jiaokey.com</w:t>
      </w:r>
    </w:p>
    <w:p>
      <w:r>
        <w:t>（清）袁枚等著；王英志点校 其他作品：https://www.jiaokey.com/tag/（清）袁枚等著；王英志点校.html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