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书名：漫画创作指南  剧本写作</w:t>
      </w:r>
    </w:p>
    <w:p>
      <w:r>
        <w:t>作者：（法）让-马克·莱内编；（法）西尔万·德尔藏绘；崔大川译</w:t>
      </w:r>
    </w:p>
    <w:p>
      <w:r>
        <w:t>出版社：</w:t>
      </w:r>
    </w:p>
    <w:p>
      <w:r>
        <w:t>出版日期：2020.03</w:t>
      </w:r>
    </w:p>
    <w:p>
      <w:r>
        <w:t>总页数：95</w:t>
      </w:r>
    </w:p>
    <w:p>
      <w:r>
        <w:t>更多请访问教客网: www.jiaokey.com</w:t>
      </w:r>
    </w:p>
    <w:p>
      <w:r>
        <w:t>漫画创作指南  剧本写作 评论地址：https://www.jiaokey.com/book/detail/14768756.html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