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金色阅读 世界经典短篇小说精选 惊悚 汉英对照</w:t>
      </w:r>
    </w:p>
    <w:p>
      <w:r>
        <w:rPr>
          <w:rFonts w:ascii="宋体" w:hAnsi="宋体" w:eastAsia="宋体"/>
          <w:sz w:val="24"/>
        </w:rPr>
        <w:t>陈善伟主编；明语副主编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金色阅读 世界经典短篇小说精选 惊悚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陈善伟主编；明语副主编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978-7-5159-1731-3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34.80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英语-汉语-对照读物-短篇小说-小说集-世界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世界经典短篇小说精选.惊悚》收录了罗尔德·达尔、爱伦·坡、伊丽莎白·鲍恩等世界著名文学家的数部经典短篇小说，其中包括广为人知的《女房东》《老保姆的故事》《魔鬼情人》《幽魂岛》等。作品展现了高超的文学及恐怖艺术，其精彩的细节、精练的语言永远是令人叹为观止的。n全书以中英对照的形式呈现，同时附赠英文朗读音频。</w:t>
      </w:r>
    </w:p>
    <w:p/>
    <w:p>
      <w:r>
        <w:t>本书出售、求购地址：https://www.jiaokey.com/book/detail/14768715.html</w:t>
      </w:r>
    </w:p>
    <w:p>
      <w:r>
        <w:t>更多相关图书推荐：https://www.jiaokey.com</w:t>
      </w:r>
    </w:p>
    <w:p>
      <w:r>
        <w:t>陈善伟主编；明语副主编 其他作品：https://www.jiaokey.com/tag/陈善伟主编；明语副主编.html</w:t>
      </w:r>
    </w:p>
    <w:p>
      <w:r>
        <w:t>关键词搜索：https://www.jiaokey.com/tag/英语-汉语-对照读物-短篇小说-小说集-世界.html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