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从偏离的方向中找寻设计灵感</w:t>
      </w:r>
    </w:p>
    <w:p>
      <w:r>
        <w:rPr>
          <w:rFonts w:ascii="宋体" w:hAnsi="宋体" w:eastAsia="宋体"/>
          <w:sz w:val="24"/>
        </w:rPr>
        <w:t>（日）嶋浩一郎著；朱梦蝶译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从偏离的方向中找寻设计灵感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（日）嶋浩一郎著；朱梦蝶译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978-7-111-65898-6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日复一日的生活中总会有一些细节被我们忽略，然而那些优秀的创作者们却总能在生活中得到启发，进而创造出伟大的发明。比如贝多芬喜欢在午饭后拿着几只铅笔和五线谱出门散步，在沿途中找创作灵感。还会有仿生大师们，通过模拟动物的一些构造来解决科技中的一...</w:t>
      </w:r>
    </w:p>
    <w:p/>
    <w:p>
      <w:r>
        <w:t>本书出售、求购地址：https://www.jiaokey.com/book/detail/14768714.html</w:t>
      </w:r>
    </w:p>
    <w:p>
      <w:r>
        <w:t>更多相关图书推荐：https://www.jiaokey.com</w:t>
      </w:r>
    </w:p>
    <w:p>
      <w:r>
        <w:t>（日）嶋浩一郎著；朱梦蝶译 其他作品：https://www.jiaokey.com/tag/（日）嶋浩一郎著；朱梦蝶译.html</w:t>
      </w:r>
    </w:p>
    <w:p>
      <w:r>
        <w:t>关键词搜索：https://www.jiaokey.com/tag/设计-研究.html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