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书名：自驱力</w:t>
      </w:r>
    </w:p>
    <w:p>
      <w:r>
        <w:t>作者：（美）丹·艾瑞里著；滕梅，郑许红译；玛特·R.特罗尔插画</w:t>
      </w:r>
    </w:p>
    <w:p>
      <w:r>
        <w:t>出版社：北京：中信出版社</w:t>
      </w:r>
    </w:p>
    <w:p>
      <w:r>
        <w:t>出版日期：2020.02</w:t>
      </w:r>
    </w:p>
    <w:p>
      <w:r>
        <w:t>总页数：144</w:t>
      </w:r>
    </w:p>
    <w:p>
      <w:r>
        <w:t>更多请访问教客网: www.jiaokey.com</w:t>
      </w:r>
    </w:p>
    <w:p>
      <w:r>
        <w:t>自驱力 评论地址：https://www.jiaokey.com/book/detail/14768638.html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