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书名：瓦尔登湖动植物图鉴  植物篇</w:t>
      </w:r>
    </w:p>
    <w:p>
      <w:r>
        <w:t>作者：（美）亨利·梭罗著；（美）杰夫·威斯纳编；（美）巴里·莫泽绘；曹飞译</w:t>
      </w:r>
    </w:p>
    <w:p>
      <w:r>
        <w:t>出版社：北京：中信出版社</w:t>
      </w:r>
    </w:p>
    <w:p>
      <w:r>
        <w:t>出版日期：2019.11</w:t>
      </w:r>
    </w:p>
    <w:p>
      <w:r>
        <w:t>总页数：340</w:t>
      </w:r>
    </w:p>
    <w:p>
      <w:r>
        <w:t>更多请访问教客网: www.jiaokey.com</w:t>
      </w:r>
    </w:p>
    <w:p>
      <w:r>
        <w:t>瓦尔登湖动植物图鉴  植物篇 评论地址：https://www.jiaokey.com/book/detail/14768620.html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