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晚安，我亲爱的人</w:t>
      </w:r>
    </w:p>
    <w:p>
      <w:r>
        <w:rPr>
          <w:rFonts w:ascii="宋体" w:hAnsi="宋体" w:eastAsia="宋体"/>
          <w:sz w:val="24"/>
        </w:rPr>
        <w:t>午歌著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晚安，我亲爱的人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978-7-5404-9715-6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由午歌亲自操刀的小说集。从《晚安，我亲爱的人》和《晚安，我亲爱的孤独》的两本书里，细心斟酌，精心挑选出了24个故事，重新编排、修订，集结成这本全新修订版的《晚安，我亲爱的人》，作为“午歌个人精选小说集”。其中每一个故事都会为你带来幸福感...</w:t>
      </w:r>
    </w:p>
    <w:p/>
    <w:p>
      <w:r>
        <w:t>本书出售、求购地址：https://www.jiaokey.com/book/detail/14768546.html</w:t>
      </w:r>
    </w:p>
    <w:p>
      <w:r>
        <w:t>更多相关图书推荐：https://www.jiaokey.com</w:t>
      </w:r>
    </w:p>
    <w:p>
      <w:r>
        <w:t>午歌著 其他作品：https://www.jiaokey.com/tag/午歌著.html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