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书名：水流花开  经典形塑与文本阐释国际学术研讨会论文集</w:t>
      </w:r>
    </w:p>
    <w:p>
      <w:r>
        <w:t>作者：陈尚君主编</w:t>
      </w:r>
    </w:p>
    <w:p>
      <w:r>
        <w:t>出版社：中西书局</w:t>
      </w:r>
    </w:p>
    <w:p>
      <w:r>
        <w:t>出版日期：2020.01</w:t>
      </w:r>
    </w:p>
    <w:p>
      <w:r>
        <w:t>总页数：448</w:t>
      </w:r>
    </w:p>
    <w:p>
      <w:r>
        <w:t>更多请访问教客网: www.jiaokey.com</w:t>
      </w:r>
    </w:p>
    <w:p>
      <w:r>
        <w:t>水流花开  经典形塑与文本阐释国际学术研讨会论文集 评论地址：https://www.jiaokey.com/book/detail/14768535.html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