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企业文化管理</w:t>
      </w:r>
    </w:p>
    <w:p>
      <w:r>
        <w:rPr>
          <w:rFonts w:ascii="宋体" w:hAnsi="宋体" w:eastAsia="宋体"/>
          <w:sz w:val="24"/>
        </w:rPr>
        <w:t>王险峰编著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978-7-5684-1218-6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全面落实立德树人根本任务，深化产教融合、校企合作，采集以学校校企合作单位为主的企业文化进行提炼，从企业的认知、理念和制度，企业文化的视觉系统，企业文化与人本精神，企业文化与工匠精神，企业家与企业家精神，企业文化与质量文化，企业文化与互联网文化，企业文化与职业道德建设等几个方面入手，旨在让职业院校学生了解企业文化对企业成长、发展不可替代的作用，发挥企业文化的协同育人功能。</w:t>
      </w:r>
    </w:p>
    <w:p/>
    <w:p>
      <w:r>
        <w:t>本书出售、求购地址：https://www.jiaokey.com/book/detail/14768461.html</w:t>
      </w:r>
    </w:p>
    <w:p>
      <w:r>
        <w:t>更多相关图书推荐：https://www.jiaokey.com</w:t>
      </w:r>
    </w:p>
    <w:p>
      <w:r>
        <w:t>王险峰编著 其他作品：https://www.jiaokey.com/tag/王险峰编著.html</w:t>
      </w:r>
    </w:p>
    <w:p>
      <w:r>
        <w:t>关键词搜索：https://www.jiaokey.com/tag/企业文化-企业管理-研究.html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