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布莱顿少年冒险团  4  再见了冒险海</w:t>
      </w:r>
    </w:p>
    <w:p>
      <w:r>
        <w:rPr>
          <w:rFonts w:ascii="宋体" w:hAnsi="宋体" w:eastAsia="宋体"/>
          <w:sz w:val="24"/>
        </w:rPr>
        <w:t>伊妮德·布莱顿,金婧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8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布莱顿少年冒险团  4  再见了冒险海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伊妮德·布莱顿,金婧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9787533959494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新学期开始了，菲利普、黛娜、杰克和露西安却因为刚从麻疹中恢复过来，不得不在医生的命令下休假。他们的朋友比尔为了躲避邪恶势力的追杀需要隐藏一段时间，于是四个孩子便说服他带他们去苏格兰北部偏远的岛屿观鸟。不过，他们可不是那片海域中唯一的访客。比尔的失踪，“不速之客”的突然到访，飞机投下的神秘包裹，都让孩子们感觉到危机的步步逼近。这次，他们能闯出这片冒险海吗……</w:t>
      </w:r>
    </w:p>
    <w:p/>
    <w:p>
      <w:r>
        <w:t>本书出售、求购地址：https://www.jiaokey.com/book/detail/14768310.html</w:t>
      </w:r>
    </w:p>
    <w:p>
      <w:r>
        <w:t>更多欧洲文学图书推荐：https://www.jiaokey.com</w:t>
      </w:r>
    </w:p>
    <w:p>
      <w:r>
        <w:t>伊妮德·布莱顿,金婧 其他作品：https://www.jiaokey.com/tag/伊妮德·布莱顿,金婧.html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