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灵魂空洞的烙印</w:t>
      </w:r>
    </w:p>
    <w:p>
      <w:r>
        <w:rPr>
          <w:rFonts w:ascii="宋体" w:hAnsi="宋体" w:eastAsia="宋体"/>
          <w:sz w:val="24"/>
        </w:rPr>
        <w:t>罗婧著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灵魂空洞的烙印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978-7-5306-7558-8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36.00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该诗歌集收录作者2017年度诗歌创作作品130首，诗集通过日常生活中的所见、所闻、所感以及作者的相关经历，结合时代特征和现实特点塑造成诗性文学，体现现实性和矛盾性，同时关照出对生命、生活、时间、自由的思考，树立具有特定诗意的现代诗歌的积极性...</w:t>
      </w:r>
    </w:p>
    <w:p/>
    <w:p>
      <w:r>
        <w:t>本书出售、求购地址：https://www.jiaokey.com/book/detail/14768238.html</w:t>
      </w:r>
    </w:p>
    <w:p>
      <w:r>
        <w:t>更多相关图书推荐：https://www.jiaokey.com</w:t>
      </w:r>
    </w:p>
    <w:p>
      <w:r>
        <w:t>罗婧著 其他作品：https://www.jiaokey.com/tag/罗婧著.html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