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岭南随笔</w:t>
      </w:r>
    </w:p>
    <w:p>
      <w:r>
        <w:rPr>
          <w:rFonts w:ascii="宋体" w:hAnsi="宋体" w:eastAsia="宋体"/>
          <w:sz w:val="24"/>
        </w:rPr>
        <w:t>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978-7-5360-9173-3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多为作者来到岭南之后所抒写。作者回忆人生、学术路上的亲朋良师益友，或以散文笔触解析古代与现当代诗歌、文学作品。作者专研于中国古代文学领域与诗歌领域，曾出版专著《古代思想与诗的世界》《屈原新论》《先秦诗歌史论》《白居易小传》，主编（十卷本...</w:t>
      </w:r>
    </w:p>
    <w:p/>
    <w:p>
      <w:r>
        <w:t>本书出售、求购地址：https://www.jiaokey.com/book/detail/14768221.html</w:t>
      </w:r>
    </w:p>
    <w:p>
      <w:r>
        <w:t>更多相关图书推荐：https://www.jiaokey.com</w:t>
      </w:r>
    </w:p>
    <w:p>
      <w:r>
        <w:t>郭杰著 其他作品：https://www.jiaokey.com/tag/郭杰著.html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