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石涛山水画谱</w:t>
      </w:r>
    </w:p>
    <w:p>
      <w:r>
        <w:rPr>
          <w:rFonts w:ascii="宋体" w:hAnsi="宋体" w:eastAsia="宋体"/>
          <w:sz w:val="24"/>
        </w:rPr>
        <w:t>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978-7-5586-1574-0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是个中国画史上的大家级画家，尤精册页小品：山水雄浑纵逸；花卉潇洒隽朗，天真烂漫，清气袭人；人物生拙古朴，别具一格。全书分门别类，有大量石涛的山水小品创作范图，还配上大量石涛本人在对绘画艺术深刻经验体会的画论，画作画法精到，类型丰富，有中国传统文人画特色，对当代学习研究中国画者有很好的学习借鉴意义。</w:t>
      </w:r>
    </w:p>
    <w:p/>
    <w:p>
      <w:r>
        <w:t>本书出售、求购地址：https://www.jiaokey.com/book/detail/14768055.html</w:t>
      </w:r>
    </w:p>
    <w:p>
      <w:r>
        <w:t>更多相关图书推荐：https://www.jiaokey.com</w:t>
      </w:r>
    </w:p>
    <w:p>
      <w:r>
        <w:t>石涛著 其他作品：https://www.jiaokey.com/tag/石涛著.html</w:t>
      </w:r>
    </w:p>
    <w:p>
      <w:r>
        <w:t>关键词搜索：https://www.jiaokey.com/tag/山水画-国画技法.html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