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古典与青年</w:t>
      </w:r>
    </w:p>
    <w:p>
      <w:r>
        <w:rPr>
          <w:rFonts w:ascii="宋体" w:hAnsi="宋体" w:eastAsia="宋体"/>
          <w:sz w:val="24"/>
        </w:rPr>
        <w:t>冯庆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古典与青年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9787108066039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青年的性情需要得到古典思想和作品的节制与调和，古典的理想需要得到青年人强健身体的践行与传递。作者以一个“80后”学术青年的文化生活经验，用古典的视野从当代中西方文学、影视、美学和文化中俯拾出思想的闪光，展现古今之间的断裂冲突与丰富的意涵交织。“回归古典”正是为了“面向未来”，在呈现历史的同时为当下生活注入活力，让心灵在古今之间进行“友爱”的无休止探索。 刘小枫老师推荐。“80后”青年学者冯庆进行的一系列观察与写作实践的集成，这些文章大多尝试跳出体系化的学术写作，以不同的文体和风格，从不同层面展现古今之间的</w:t>
      </w:r>
    </w:p>
    <w:p/>
    <w:p>
      <w:r>
        <w:t>本书出售、求购地址：https://www.jiaokey.com/book/detail/14768054.html</w:t>
      </w:r>
    </w:p>
    <w:p>
      <w:r>
        <w:t>更多论文集图书推荐：https://www.jiaokey.com</w:t>
      </w:r>
    </w:p>
    <w:p>
      <w:r>
        <w:t>冯庆 其他作品：https://www.jiaokey.com/tag/冯庆.html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关键词搜索：https://www.jiaokey.com/tag/哲学－文集.html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