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都市之夜</w:t>
      </w:r>
    </w:p>
    <w:p>
      <w:r>
        <w:rPr>
          <w:rFonts w:ascii="宋体" w:hAnsi="宋体" w:eastAsia="宋体"/>
          <w:sz w:val="24"/>
        </w:rPr>
        <w:t>戴平万著；黄景忠，陈贤武编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戴平万著；黄景忠，陈贤武编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978-7-5360-9004-0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戴平万（1903～1945）-文学研究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都市之夜：戴平万作品及研究》为《广东“左联”作家作品及研究》丛书之一。本书分别选取了戴平万的小说和散文代表作品，如《出路》《都市之夜》《陆阿六》《哈尔滨的一夜》等。编选的作品类型多样，以求从不同的角度展现戴平万的创作个性与特征。戴平万的小...</w:t>
      </w:r>
    </w:p>
    <w:p/>
    <w:p>
      <w:r>
        <w:t>本书出售、求购地址：https://www.jiaokey.com/book/detail/14767584.html</w:t>
      </w:r>
    </w:p>
    <w:p>
      <w:r>
        <w:t>更多相关图书推荐：https://www.jiaokey.com</w:t>
      </w:r>
    </w:p>
    <w:p>
      <w:r>
        <w:t>戴平万著；黄景忠，陈贤武编 其他作品：https://www.jiaokey.com/tag/戴平万著；黄景忠，陈贤武编.html</w:t>
      </w:r>
    </w:p>
    <w:p>
      <w:r>
        <w:t>关键词搜索：https://www.jiaokey.com/tag/戴平万（1903～1945）-文学研究.html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