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莳花志</w:t>
      </w:r>
    </w:p>
    <w:p>
      <w:r>
        <w:rPr>
          <w:rFonts w:ascii="宋体" w:hAnsi="宋体" w:eastAsia="宋体"/>
          <w:sz w:val="24"/>
        </w:rPr>
        <w:t>周瘦鹃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莳花志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9787533957957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书辑录了周瘦鹃先生晚年闲居家中时所写的关于花的近60篇散文，这些文章记录了周瘦鹃先生一些养花的心得经历、各种花的常识、对各种花的体悟，以及历代名家吟咏花的诗词。周瘦鹃先生的文笔流畅优美，对花的认识极深，再加上他有多年的养花经验，堪称园艺专家，这本书洵为一本难得的关于花卉鉴赏的散文集。</w:t>
      </w:r>
    </w:p>
    <w:p/>
    <w:p>
      <w:r>
        <w:t>本书出售、求购地址：https://www.jiaokey.com/book/detail/14767513.html</w:t>
      </w:r>
    </w:p>
    <w:p>
      <w:r>
        <w:t>更多当代作品（1949年~）图书推荐：https://www.jiaokey.com</w:t>
      </w:r>
    </w:p>
    <w:p>
      <w:r>
        <w:t>周瘦鹃 其他作品：https://www.jiaokey.com/tag/周瘦鹃.html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