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半城山水一程语</w:t>
      </w:r>
    </w:p>
    <w:p>
      <w:r>
        <w:rPr>
          <w:rFonts w:ascii="宋体" w:hAnsi="宋体" w:eastAsia="宋体"/>
          <w:sz w:val="24"/>
        </w:rPr>
        <w:t>杨瑞著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半城山水一程语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978-7-224-13262-5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这本书源于作者对家乡的热爱之情，想通过自己手中的笔，让更多的人了解在这片拥有半城山水的土地上，曾上演过无数历史大戏，也有厚重的历史文化遗存，还有着上帝之手打造的自然美景。她不停地行走，穿越城市也走入旷野，用自己踏实的脚步与大地亲密接触，用眼...</w:t>
      </w:r>
    </w:p>
    <w:p/>
    <w:p>
      <w:r>
        <w:t>本书出售、求购地址：https://www.jiaokey.com/book/detail/14767477.html</w:t>
      </w:r>
    </w:p>
    <w:p>
      <w:r>
        <w:t>更多相关图书推荐：https://www.jiaokey.com</w:t>
      </w:r>
    </w:p>
    <w:p>
      <w:r>
        <w:t>杨瑞著 其他作品：https://www.jiaokey.com/tag/杨瑞著.html</w:t>
      </w:r>
    </w:p>
    <w:p>
      <w:r>
        <w:t>关键词搜索：https://www.jiaokey.com/tag/散文集－中国－当代.html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