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财务思维</w:t>
      </w:r>
    </w:p>
    <w:p>
      <w:r>
        <w:rPr>
          <w:rFonts w:ascii="宋体" w:hAnsi="宋体" w:eastAsia="宋体"/>
          <w:sz w:val="24"/>
        </w:rPr>
        <w:t>任成枢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9787201162768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财务类的实用书籍，学财务容易，成为财务高手很难。这不是一本晦涩难懂的学术著作，只是一个财务人的工作心得。学术方面的著作不计其数、体系完备、内容详实，但从业者写个人真实经历和感悟的却寥寥无几，本书切入的角度就是如此。本书从基层、中层、高层三个层次，层层递进地讲出了如何成为一名优秀的财务人。要想成为某个层级的财务应该具备哪些财务知识以及财务思维。本书不仅讲思维观念，也讲操作方法，还有详实的案例以供读者学习、模仿、提升。相信通过本书的学习，每位对财务有兴趣的朋友一定能获益匪浅。</w:t>
      </w:r>
    </w:p>
    <w:p/>
    <w:p>
      <w:r>
        <w:t>本书出售、求购地址：https://www.jiaokey.com/book/detail/14766555.html</w:t>
      </w:r>
    </w:p>
    <w:p>
      <w:r>
        <w:t>更多企业财务管理图书推荐：https://www.jiaokey.com</w:t>
      </w:r>
    </w:p>
    <w:p>
      <w:r>
        <w:t>任成枢 其他作品：https://www.jiaokey.com/tag/任成枢.html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