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柳岸行吟</w:t>
      </w:r>
    </w:p>
    <w:p>
      <w:r>
        <w:rPr>
          <w:rFonts w:ascii="宋体" w:hAnsi="宋体" w:eastAsia="宋体"/>
          <w:sz w:val="24"/>
        </w:rPr>
        <w:t>纪明德著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柳岸行吟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978-7-5396-6870-3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系一部古体诗集，收录了一百多首古体诗，分为《山川风韵》《往日情怀》《物语乡愁》《即事感赋》《生活随想》《本心难忘》5个部分。书稿中收录的诗歌内容既有对家乡风土人情、自然风光的赞美，又有对自己以往求学、教学生活的回顾，以及对现实生活的感悟和随想等。</w:t>
      </w:r>
    </w:p>
    <w:p/>
    <w:p>
      <w:r>
        <w:t>本书出售、求购地址：https://www.jiaokey.com/book/detail/14766521.html</w:t>
      </w:r>
    </w:p>
    <w:p>
      <w:r>
        <w:t>更多相关图书推荐：https://www.jiaokey.com</w:t>
      </w:r>
    </w:p>
    <w:p>
      <w:r>
        <w:t>纪明德著 其他作品：https://www.jiaokey.com/tag/纪明德著.html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