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你的坚持，终将美好</w:t>
      </w:r>
    </w:p>
    <w:p>
      <w:r>
        <w:rPr>
          <w:rFonts w:ascii="宋体" w:hAnsi="宋体" w:eastAsia="宋体"/>
          <w:sz w:val="24"/>
        </w:rPr>
        <w:t>白阿鲲著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你的坚持，终将美好</w:t>
            </w:r>
          </w:p>
        </w:tc>
      </w:tr>
      <w:tr>
        <w:tc>
          <w:tcPr>
            <w:tcW w:type="dxa" w:w="4320"/>
          </w:tcPr>
          <w:p>
            <w:r>
              <w:t>作者</w:t>
            </w:r>
          </w:p>
        </w:tc>
        <w:tc>
          <w:tcPr>
            <w:tcW w:type="dxa" w:w="4320"/>
          </w:tcPr>
          <w:p>
            <w:r>
              <w:t>白阿鲲著</w:t>
            </w:r>
          </w:p>
        </w:tc>
      </w:tr>
      <w:tr>
        <w:tc>
          <w:tcPr>
            <w:tcW w:type="dxa" w:w="4320"/>
          </w:tcPr>
          <w:p>
            <w:r>
              <w:t>出版社</w:t>
            </w:r>
          </w:p>
        </w:tc>
        <w:tc>
          <w:tcPr>
            <w:tcW w:type="dxa" w:w="4320"/>
          </w:tcPr>
          <w:p>
            <w:r/>
          </w:p>
        </w:tc>
      </w:tr>
      <w:tr>
        <w:tc>
          <w:tcPr>
            <w:tcW w:type="dxa" w:w="4320"/>
          </w:tcPr>
          <w:p>
            <w:r>
              <w:t>ISBN</w:t>
            </w:r>
          </w:p>
        </w:tc>
        <w:tc>
          <w:tcPr>
            <w:tcW w:type="dxa" w:w="4320"/>
          </w:tcPr>
          <w:p>
            <w:r>
              <w:t>978-7-5169-1313-0</w:t>
            </w:r>
          </w:p>
        </w:tc>
      </w:tr>
      <w:tr>
        <w:tc>
          <w:tcPr>
            <w:tcW w:type="dxa" w:w="4320"/>
          </w:tcPr>
          <w:p>
            <w:r>
              <w:t>出版日期</w:t>
            </w:r>
          </w:p>
        </w:tc>
        <w:tc>
          <w:tcPr>
            <w:tcW w:type="dxa" w:w="4320"/>
          </w:tcPr>
          <w:p>
            <w:r>
              <w:t>2019-12-01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青春散文类书籍。是否有人正在经历人生的低潮是否有人遭遇打击和痛苦的时候就会变得一蹶不振是否有人怀抱理想，最终却偏离了最初的方向是否有人在大众的压力面前，消磨了自己的棱角和个性是否有人对自己所爱的人或事充满了动摇是否有人在这个复杂多变、充满诱...</w:t>
      </w:r>
    </w:p>
    <w:p/>
    <w:p>
      <w:r>
        <w:t>本书出售、求购地址：https://www.jiaokey.com/book/detail/14766476.html</w:t>
      </w:r>
    </w:p>
    <w:p>
      <w:r>
        <w:t>更多相关图书推荐：https://www.jiaokey.com</w:t>
      </w:r>
    </w:p>
    <w:p>
      <w:r>
        <w:t>白阿鲲著 其他作品：https://www.jiaokey.com/tag/白阿鲲著.html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