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严独鹤传</w:t>
      </w:r>
    </w:p>
    <w:p>
      <w:r>
        <w:rPr>
          <w:rFonts w:ascii="宋体" w:hAnsi="宋体" w:eastAsia="宋体"/>
          <w:sz w:val="24"/>
        </w:rPr>
        <w:t>严建平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严独鹤传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9787507552423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严独鹤-传记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严独鹤先生是我国新闻界德高望重的前辈，是从浙江桐乡走出来的文化名人。特别是在上世纪二十年代至四十年代的上海，他几乎是妇孺皆知的大手笔。严独鹤先生还是一位小说家和翻译家，是当时上海通俗文学的代表性人物。传记从他家世写起，按时序展示他的童年生活，求学经历，得中秀才，担任教师，编写词典，进入报馆，直至新中国成立后当图书馆长、人大代表、政协委员。从横向看，又写了他的民族气节、办报经验、创作成就、伉俪情深、情系故乡等，字字有出处，篇篇有故事。通过这部传记，可见证中国报刊史一个重要的阶段，了解海派文化的流变和发展。</w:t>
      </w:r>
    </w:p>
    <w:p/>
    <w:p>
      <w:r>
        <w:t>本书出售、求购地址：https://www.jiaokey.com/book/detail/14766455.html</w:t>
      </w:r>
    </w:p>
    <w:p>
      <w:r>
        <w:t>更多人物传记：按学科分图书推荐：https://www.jiaokey.com</w:t>
      </w:r>
    </w:p>
    <w:p>
      <w:r>
        <w:t>严建平 其他作品：https://www.jiaokey.com/tag/严建平.html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关键词搜索：https://www.jiaokey.com/tag/严独鹤-传记.html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