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多瑙河的春天 一带一路”上的钢铁交响曲</w:t>
      </w:r>
    </w:p>
    <w:p>
      <w:r>
        <w:rPr>
          <w:rFonts w:ascii="宋体" w:hAnsi="宋体" w:eastAsia="宋体"/>
          <w:sz w:val="24"/>
        </w:rPr>
        <w:t>王立新著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多瑙河的春天 一带一路”上的钢铁交响曲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978-7-5545-5096-0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河钢集团塞尔维亚公司管理团队是“一带一路”倡议和国际产能合作的忠实践行者，是参与国际竞争与合作、积极融入全球化发展的先锋模范。为深入贯彻落实习近平总书记重要指示精神，大力弘扬他们的先进事迹和高尚品格，中共中央宣传部决定，授予河钢集团塞尔维亚公司管理团队“时代楷模”称号。</w:t>
      </w:r>
    </w:p>
    <w:p/>
    <w:p>
      <w:r>
        <w:t>本书出售、求购地址：https://www.jiaokey.com/book/detail/14766274.html</w:t>
      </w:r>
    </w:p>
    <w:p>
      <w:r>
        <w:t>更多相关图书推荐：https://www.jiaokey.com</w:t>
      </w:r>
    </w:p>
    <w:p>
      <w:r>
        <w:t>王立新著 其他作品：https://www.jiaokey.com/tag/王立新著.html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