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少数民族大学生就业创业的内生与外化</w:t>
      </w:r>
    </w:p>
    <w:p>
      <w:r>
        <w:rPr>
          <w:rFonts w:ascii="宋体" w:hAnsi="宋体" w:eastAsia="宋体"/>
          <w:sz w:val="24"/>
        </w:rPr>
        <w:t>杨如安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6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少数民族大学生就业创业的内生与外化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少数民族-大学生-职业选择-研究-中国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本书出售、求购地址：https://www.jiaokey.com/book/detail/14766095.html</w:t>
      </w:r>
    </w:p>
    <w:p>
      <w:r>
        <w:t>更多相关图书推荐：https://www.jiaokey.com</w:t>
      </w:r>
    </w:p>
    <w:p>
      <w:r>
        <w:t>杨如安 其他作品：https://www.jiaokey.com/tag/杨如安.html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关键词搜索：https://www.jiaokey.com/tag/少数民族-大学生-职业选择-研究-中国.html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