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张文郁侍郎公集</w:t>
      </w:r>
    </w:p>
    <w:p>
      <w:r>
        <w:rPr>
          <w:rFonts w:ascii="宋体" w:hAnsi="宋体" w:eastAsia="宋体"/>
          <w:sz w:val="24"/>
        </w:rPr>
        <w:t>张绍栋编纂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张文郁侍郎公集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978-7-5540-0516-3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古典散文-中国-明代-散文集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稿是晚明名进士张文郁的诗文结集，由其裔孙张绍栋整理出版。全书首列相关敕谕、均线志略和家乘中的相关记载作为卷首，其主要部分载有张文郁生前所作奏疏、荣试录、记、序、解、赞、诔、铭、家训、诗词诸文，继收纪念、题赠诗文及张绍栋先生所编张文郁年谱简谱，并附有张文郁自著年谱手稿。全书具有一定的文献价值和学术价值。</w:t>
      </w:r>
    </w:p>
    <w:p/>
    <w:p>
      <w:r>
        <w:t>本书出售、求购地址：https://www.jiaokey.com/book/detail/14765920.html</w:t>
      </w:r>
    </w:p>
    <w:p>
      <w:r>
        <w:t>更多相关图书推荐：https://www.jiaokey.com</w:t>
      </w:r>
    </w:p>
    <w:p>
      <w:r>
        <w:t>张绍栋编纂 其他作品：https://www.jiaokey.com/tag/张绍栋编纂.html</w:t>
      </w:r>
    </w:p>
    <w:p>
      <w:r>
        <w:t>关键词搜索：https://www.jiaokey.com/tag/古典散文-中国-明代-散文集.html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