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考稗小记 曹雪芹红楼梦琐记 增订本</w:t>
      </w:r>
    </w:p>
    <w:p>
      <w:r>
        <w:rPr>
          <w:rFonts w:ascii="宋体" w:hAnsi="宋体" w:eastAsia="宋体"/>
          <w:sz w:val="24"/>
        </w:rPr>
        <w:t>吴恩裕著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考稗小记 曹雪芹红楼梦琐记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吴恩裕著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978-7-5596-3826-7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《红楼梦》研究-曹雪芹（1715～1763）-人物研究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曹雪芹不仅是中国文学史上的巨匠，即使在世界文学史上也罕有人能比。可惜关于曹雪芹的有关资料并不多见。本书是作者几十年研究曹雪芹和《红楼梦》过程中记录的相关材料，共一百七十条。其中有些是直接调查得到，有些则是间接所闻。这些材料的类型主要有三类：一是口碑；二是文字；三是实物。本书第一版于1979年出版，此次再版由北京曹雪芹学会组织，对内容进行了校订，同时增补了相关图片。</w:t>
      </w:r>
    </w:p>
    <w:p/>
    <w:p>
      <w:r>
        <w:t>本书出售、求购地址：https://www.jiaokey.com/book/detail/14765864.html</w:t>
      </w:r>
    </w:p>
    <w:p>
      <w:r>
        <w:t>更多相关图书推荐：https://www.jiaokey.com</w:t>
      </w:r>
    </w:p>
    <w:p>
      <w:r>
        <w:t>吴恩裕著 其他作品：https://www.jiaokey.com/tag/吴恩裕著.html</w:t>
      </w:r>
    </w:p>
    <w:p>
      <w:r>
        <w:t>关键词搜索：https://www.jiaokey.com/tag/《红楼梦》研究-曹雪芹（1715～1763）-人物研究.html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