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有巢氏文存</w:t>
      </w:r>
    </w:p>
    <w:p>
      <w:r>
        <w:rPr>
          <w:rFonts w:ascii="宋体" w:hAnsi="宋体" w:eastAsia="宋体"/>
          <w:sz w:val="24"/>
        </w:rPr>
        <w:t>宁业高，胡其云编著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有巢氏文存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宁业高，胡其云编著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978-7-312-04599-8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远古文化-文化史-中国-文集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“有巢氏文化研究丛书”之一，拟系统辑集自先秦至中华民国历代关于记载、评述、歌颂始祖有巢氏、皇祖有巢氏、仁祖巢父的业绩、功德和历史贡献的典籍、方志和艺文作品，并进行版本比较、文字订正、意旨诠释。发掘、汇集历史文献资料，以供研究与利用。</w:t>
      </w:r>
    </w:p>
    <w:p/>
    <w:p>
      <w:r>
        <w:t>本书出售、求购地址：https://www.jiaokey.com/book/detail/14765769.html</w:t>
      </w:r>
    </w:p>
    <w:p>
      <w:r>
        <w:t>更多相关图书推荐：https://www.jiaokey.com</w:t>
      </w:r>
    </w:p>
    <w:p>
      <w:r>
        <w:t>宁业高，胡其云编著 其他作品：https://www.jiaokey.com/tag/宁业高，胡其云编著.html</w:t>
      </w:r>
    </w:p>
    <w:p>
      <w:r>
        <w:t>关键词搜索：https://www.jiaokey.com/tag/远古文化-文化史-中国-文集.html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