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黄文秀扶贫日记</w:t>
      </w:r>
    </w:p>
    <w:p>
      <w:r>
        <w:rPr>
          <w:rFonts w:ascii="宋体" w:hAnsi="宋体" w:eastAsia="宋体"/>
          <w:sz w:val="24"/>
        </w:rPr>
        <w:t>中国共产党百色市委员会宣传部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5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黄文秀扶贫日记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中国共产党百色市委员会宣传部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9787555112778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不获全胜，决不收兵”，这是黄文秀立下的脱贫攻坚的铿锵誓言，她不忘初心、牢记使命、勇于担当、甘于奉献，在脱贫攻坚第一线倾情投入、奉献自我，用美好青春和生命诠释了共产党人的初心和使命，谱写了新时代的青春之歌。本书将“全国三八红旗手”“全国脱贫攻坚模范”“时代楷模”黄文秀在广西乐业县百坭村扶贫期间的驻村日记归纳整理，通过黄文秀的日记，生动再现了黄文秀把事业放在家乡的发展中，扎根在脱贫攻坚第一线，用美好青春诠释共产党人的初心使命的感人事迹。</w:t>
      </w:r>
    </w:p>
    <w:p/>
    <w:p>
      <w:r>
        <w:t>本书出售、求购地址：https://www.jiaokey.com/book/detail/14765552.html</w:t>
      </w:r>
    </w:p>
    <w:p>
      <w:r>
        <w:t>更多当代作品（1949年~）图书推荐：https://www.jiaokey.com</w:t>
      </w:r>
    </w:p>
    <w:p>
      <w:r>
        <w:t>中国共产党百色市委员会宣传部 其他作品：https://www.jiaokey.com/tag/中国共产党百色市委员会宣传部.html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