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术中及介入超声心动图</w:t>
      </w:r>
    </w:p>
    <w:p>
      <w:r>
        <w:rPr>
          <w:rFonts w:ascii="宋体" w:hAnsi="宋体" w:eastAsia="宋体"/>
          <w:sz w:val="24"/>
        </w:rPr>
        <w:t>（美）唐纳德·C. 奥克肖恩（DONALD C. OXORN），（美）凯瑟琳·M. 奥托（CATHERINE M.OTTO）原著；宋海波，刘进主译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术中及介入超声心动图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（美）唐纳德·C. 奥克肖恩（DONALD C. OXORN），（美）凯瑟琳·M. 奥托（CATHERINE M.OTTO）原著；宋海波，刘进主译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978-7-5046-8536-0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超声心动图-图谱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Elsevier出版集团的经典学术著作。通过讲解超声原理和经食管超声心动图（TEE）的获取，帮助读者快速学习术中TEE，正确获取高质量的TEE图像和多普勒信息。归纳容易产生的各种超声信号伪像和容易误判的正常心脏结构，为正确解读术中TE...</w:t>
      </w:r>
    </w:p>
    <w:p/>
    <w:p>
      <w:r>
        <w:t>本书出售、求购地址：https://www.jiaokey.com/book/detail/14765517.html</w:t>
      </w:r>
    </w:p>
    <w:p>
      <w:r>
        <w:t>更多相关图书推荐：https://www.jiaokey.com</w:t>
      </w:r>
    </w:p>
    <w:p>
      <w:r>
        <w:t>（美）唐纳德·C. 奥克肖恩（DONALD C. OXORN），（美）凯瑟琳·M. 奥托（CATHERINE M.OTTO）原著；宋海波，刘进主译 其他作品：https://www.jiaokey.com/tag/（美）唐纳德·C. 奥克肖恩（DONALD C. OXORN），（美）凯瑟琳·M. 奥托（CATHERINE M.OTTO）原著；宋海波，刘进主译.html</w:t>
      </w:r>
    </w:p>
    <w:p>
      <w:r>
        <w:t>关键词搜索：https://www.jiaokey.com/tag/超声心动图-图谱.html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