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颈肩腰腿痛非手术治疗</w:t>
      </w:r>
    </w:p>
    <w:p>
      <w:r>
        <w:rPr>
          <w:rFonts w:ascii="宋体" w:hAnsi="宋体" w:eastAsia="宋体"/>
          <w:sz w:val="24"/>
        </w:rPr>
        <w:t>刘岚庆主编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颈肩腰腿痛非手术治疗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978-7-5439-8066-2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颈肩痛-中西医结合疗法-腰腿痛-中西医结合疗法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就是以颈、肩、腰、腿部位为主线，分别列举出在该部位所出现的一系列疾病，我们从现代医学角度，尽最大的努力对每个疾病的病因、临床表现、诊断和鉴别诊断作详细的讲述。而在治疗方面，突出以中医为主体、中西结合，运用针灸、推拿、中药和物理治疗、康复等综合医疗手段，非手术治疗的方法来医治这些疾病。是一本实用而有效的医学书籍，对年青临床医师具有启的之用。</w:t>
      </w:r>
    </w:p>
    <w:p/>
    <w:p>
      <w:r>
        <w:t>本书出售、求购地址：https://www.jiaokey.com/book/detail/14765499.html</w:t>
      </w:r>
    </w:p>
    <w:p>
      <w:r>
        <w:t>更多相关图书推荐：https://www.jiaokey.com</w:t>
      </w:r>
    </w:p>
    <w:p>
      <w:r>
        <w:t>刘岚庆主编 其他作品：https://www.jiaokey.com/tag/刘岚庆主编.html</w:t>
      </w:r>
    </w:p>
    <w:p>
      <w:r>
        <w:t>关键词搜索：https://www.jiaokey.com/tag/颈肩痛-中西医结合疗法-腰腿痛-中西医结合疗法.html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