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名作家和他们的衣橱</w:t>
      </w:r>
    </w:p>
    <w:p>
      <w:r>
        <w:rPr>
          <w:rFonts w:ascii="宋体" w:hAnsi="宋体" w:eastAsia="宋体"/>
          <w:sz w:val="24"/>
        </w:rPr>
        <w:t>（英）特莉·纽曼著；林燕译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名作家和他们的衣橱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（英）特莉·纽曼著；林燕译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978-7-02-012857-0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名作家和他们的衣橱》是英国作家特莉纽曼撰写的文学随笔集。它是文学与时尚的惊喜交汇，讲述了50位伟大作家与服装有关的逸事；道出他们如何在代表作中穿插关于服装的独特观点，如何形成自己的标志性穿搭，如何影响当今的时尚界。本书以全新的视角审视我们最爱的作家们的衣着，可以说探访他们的衣橱与阅读他们的作品一样令人心动。书中还特别收录80张具有珍藏意义的作家照片，让当下的读者仍能一览闪耀的历史瞬间。</w:t>
      </w:r>
    </w:p>
    <w:p/>
    <w:p>
      <w:r>
        <w:t>本书出售、求购地址：https://www.jiaokey.com/book/detail/14765446.html</w:t>
      </w:r>
    </w:p>
    <w:p>
      <w:r>
        <w:t>更多相关图书推荐：https://www.jiaokey.com</w:t>
      </w:r>
    </w:p>
    <w:p>
      <w:r>
        <w:t>（英）特莉·纽曼著；林燕译 其他作品：https://www.jiaokey.com/tag/（英）特莉·纽曼著；林燕译.html</w:t>
      </w:r>
    </w:p>
    <w:p>
      <w:r>
        <w:t>关键词搜索：https://www.jiaokey.com/tag/随笔-作品集-英国-现代.html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